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y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arroz    </w:t>
      </w:r>
      <w:r>
        <w:t xml:space="preserve">   la ensalada    </w:t>
      </w:r>
      <w:r>
        <w:t xml:space="preserve">   el jugo    </w:t>
      </w:r>
      <w:r>
        <w:t xml:space="preserve">   las frutas    </w:t>
      </w:r>
      <w:r>
        <w:t xml:space="preserve">   el puerco    </w:t>
      </w:r>
      <w:r>
        <w:t xml:space="preserve">   el postre    </w:t>
      </w:r>
      <w:r>
        <w:t xml:space="preserve">   el queso    </w:t>
      </w:r>
      <w:r>
        <w:t xml:space="preserve">   la carne    </w:t>
      </w:r>
      <w:r>
        <w:t xml:space="preserve">   el almuerzo    </w:t>
      </w:r>
      <w:r>
        <w:t xml:space="preserve">   la cena    </w:t>
      </w:r>
      <w:r>
        <w:t xml:space="preserve">   las uvas    </w:t>
      </w:r>
      <w:r>
        <w:t xml:space="preserve">   la sopa    </w:t>
      </w:r>
      <w:r>
        <w:t xml:space="preserve">   la leche    </w:t>
      </w:r>
      <w:r>
        <w:t xml:space="preserve">   el agua    </w:t>
      </w:r>
      <w:r>
        <w:t xml:space="preserve">   la comida    </w:t>
      </w:r>
      <w:r>
        <w:t xml:space="preserve">   el pan    </w:t>
      </w:r>
      <w:r>
        <w:t xml:space="preserve">   la lechuga    </w:t>
      </w:r>
      <w:r>
        <w:t xml:space="preserve">   las verduras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y Bebidas</dc:title>
  <dcterms:created xsi:type="dcterms:W3CDTF">2021-10-11T04:24:48Z</dcterms:created>
  <dcterms:modified xsi:type="dcterms:W3CDTF">2021-10-11T04:24:48Z</dcterms:modified>
</cp:coreProperties>
</file>