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Comidas en el Mercado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Verdura    </w:t>
      </w:r>
      <w:r>
        <w:t xml:space="preserve">   Papa    </w:t>
      </w:r>
      <w:r>
        <w:t xml:space="preserve">   Helado    </w:t>
      </w:r>
      <w:r>
        <w:t xml:space="preserve">   Chorizo    </w:t>
      </w:r>
      <w:r>
        <w:t xml:space="preserve">   Carne    </w:t>
      </w:r>
      <w:r>
        <w:t xml:space="preserve">   Uva    </w:t>
      </w:r>
      <w:r>
        <w:t xml:space="preserve">   Lechuga    </w:t>
      </w:r>
      <w:r>
        <w:t xml:space="preserve">   Fruta    </w:t>
      </w:r>
      <w:r>
        <w:t xml:space="preserve">   Chocolate    </w:t>
      </w:r>
      <w:r>
        <w:t xml:space="preserve">   Arroz    </w:t>
      </w:r>
      <w:r>
        <w:t xml:space="preserve">   Queso    </w:t>
      </w:r>
      <w:r>
        <w:t xml:space="preserve">   Huevo    </w:t>
      </w:r>
      <w:r>
        <w:t xml:space="preserve">   Fresa    </w:t>
      </w:r>
      <w:r>
        <w:t xml:space="preserve">   Cebolla    </w:t>
      </w:r>
      <w:r>
        <w:t xml:space="preserve">   Ajo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Comidas en el Mercado</dc:title>
  <dcterms:created xsi:type="dcterms:W3CDTF">2021-10-11T04:24:24Z</dcterms:created>
  <dcterms:modified xsi:type="dcterms:W3CDTF">2021-10-11T04:24:24Z</dcterms:modified>
</cp:coreProperties>
</file>