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Comidas y bebidas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Helado    </w:t>
      </w:r>
      <w:r>
        <w:t xml:space="preserve">   Torta    </w:t>
      </w:r>
      <w:r>
        <w:t xml:space="preserve">   Arroz    </w:t>
      </w:r>
      <w:r>
        <w:t xml:space="preserve">   Verduras    </w:t>
      </w:r>
      <w:r>
        <w:t xml:space="preserve">   Café    </w:t>
      </w:r>
      <w:r>
        <w:t xml:space="preserve">   Agua    </w:t>
      </w:r>
      <w:r>
        <w:t xml:space="preserve">   Banana    </w:t>
      </w:r>
      <w:r>
        <w:t xml:space="preserve">   Jugo    </w:t>
      </w:r>
      <w:r>
        <w:t xml:space="preserve">   Pan    </w:t>
      </w:r>
      <w:r>
        <w:t xml:space="preserve">   Salsa    </w:t>
      </w:r>
      <w:r>
        <w:t xml:space="preserve">   Leche    </w:t>
      </w:r>
      <w:r>
        <w:t xml:space="preserve">   Taco    </w:t>
      </w:r>
      <w:r>
        <w:t xml:space="preserve">   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Comidas y bebidas</dc:title>
  <dcterms:created xsi:type="dcterms:W3CDTF">2021-10-11T04:23:26Z</dcterms:created>
  <dcterms:modified xsi:type="dcterms:W3CDTF">2021-10-11T04:23:26Z</dcterms:modified>
</cp:coreProperties>
</file>