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Coming Clean About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predicate    </w:t>
      </w:r>
      <w:r>
        <w:t xml:space="preserve">   subject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suffix    </w:t>
      </w:r>
      <w:r>
        <w:t xml:space="preserve">   prefix    </w:t>
      </w:r>
      <w:r>
        <w:t xml:space="preserve">   affixes    </w:t>
      </w:r>
      <w:r>
        <w:t xml:space="preserve">   nuclear    </w:t>
      </w:r>
      <w:r>
        <w:t xml:space="preserve">   carbon    </w:t>
      </w:r>
      <w:r>
        <w:t xml:space="preserve">   fossil    </w:t>
      </w:r>
      <w:r>
        <w:t xml:space="preserve">   smog    </w:t>
      </w:r>
      <w:r>
        <w:t xml:space="preserve">   electronic    </w:t>
      </w:r>
      <w:r>
        <w:t xml:space="preserve">   plants    </w:t>
      </w:r>
      <w:r>
        <w:t xml:space="preserve">   animals    </w:t>
      </w:r>
      <w:r>
        <w:t xml:space="preserve">   destroy    </w:t>
      </w:r>
      <w:r>
        <w:t xml:space="preserve">   substance    </w:t>
      </w:r>
      <w:r>
        <w:t xml:space="preserve">   harmful    </w:t>
      </w:r>
      <w:r>
        <w:t xml:space="preserve">   noun    </w:t>
      </w:r>
      <w:r>
        <w:t xml:space="preserve">   adjective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Clean About Pollution </dc:title>
  <dcterms:created xsi:type="dcterms:W3CDTF">2021-10-11T04:24:03Z</dcterms:created>
  <dcterms:modified xsi:type="dcterms:W3CDTF">2021-10-11T04:24:03Z</dcterms:modified>
</cp:coreProperties>
</file>