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Coming Distractions Spelling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mistook    </w:t>
      </w:r>
      <w:r>
        <w:t xml:space="preserve">   understood    </w:t>
      </w:r>
      <w:r>
        <w:t xml:space="preserve">   balloon    </w:t>
      </w:r>
      <w:r>
        <w:t xml:space="preserve">   cookie    </w:t>
      </w:r>
      <w:r>
        <w:t xml:space="preserve">   booklet    </w:t>
      </w:r>
      <w:r>
        <w:t xml:space="preserve">   country    </w:t>
      </w:r>
      <w:r>
        <w:t xml:space="preserve">   butcher    </w:t>
      </w:r>
      <w:r>
        <w:t xml:space="preserve">   recluse    </w:t>
      </w:r>
      <w:r>
        <w:t xml:space="preserve">   schooner    </w:t>
      </w:r>
      <w:r>
        <w:t xml:space="preserve">   tourist    </w:t>
      </w:r>
      <w:r>
        <w:t xml:space="preserve">   maneuver    </w:t>
      </w:r>
      <w:r>
        <w:t xml:space="preserve">   boutique    </w:t>
      </w:r>
      <w:r>
        <w:t xml:space="preserve">   recruit    </w:t>
      </w:r>
      <w:r>
        <w:t xml:space="preserve">   acoustic    </w:t>
      </w:r>
      <w:r>
        <w:t xml:space="preserve">   macaroon    </w:t>
      </w:r>
      <w:r>
        <w:t xml:space="preserve">   cashew    </w:t>
      </w:r>
      <w:r>
        <w:t xml:space="preserve">   canoe    </w:t>
      </w:r>
      <w:r>
        <w:t xml:space="preserve">   hooligan    </w:t>
      </w:r>
      <w:r>
        <w:t xml:space="preserve">   mushroom    </w:t>
      </w:r>
      <w:r>
        <w:t xml:space="preserve">   gruesome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Coming Distractions Spelling List</dc:title>
  <dcterms:created xsi:type="dcterms:W3CDTF">2021-10-11T04:24:34Z</dcterms:created>
  <dcterms:modified xsi:type="dcterms:W3CDTF">2021-10-11T04:24:34Z</dcterms:modified>
</cp:coreProperties>
</file>