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Coming Distractions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ways of seeing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 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or produced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inform people about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funny or enjoyable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judge artistic creations (like movies or paintings)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shocks or surprises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try to make something popular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Coming Distractions Vocabulary</dc:title>
  <dcterms:created xsi:type="dcterms:W3CDTF">2021-10-11T04:23:18Z</dcterms:created>
  <dcterms:modified xsi:type="dcterms:W3CDTF">2021-10-11T04:23:18Z</dcterms:modified>
</cp:coreProperties>
</file>