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Coming From Behind The Mask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Identity Theft    </w:t>
      </w:r>
      <w:r>
        <w:t xml:space="preserve">   Danger    </w:t>
      </w:r>
      <w:r>
        <w:t xml:space="preserve">   Wolves    </w:t>
      </w:r>
      <w:r>
        <w:t xml:space="preserve">   Wickedness    </w:t>
      </w:r>
      <w:r>
        <w:t xml:space="preserve">   Temptation    </w:t>
      </w:r>
      <w:r>
        <w:t xml:space="preserve">   Sheep    </w:t>
      </w:r>
      <w:r>
        <w:t xml:space="preserve">   Satan    </w:t>
      </w:r>
      <w:r>
        <w:t xml:space="preserve">   Revealing    </w:t>
      </w:r>
      <w:r>
        <w:t xml:space="preserve">   Mask    </w:t>
      </w:r>
      <w:r>
        <w:t xml:space="preserve">   False prophets    </w:t>
      </w:r>
      <w:r>
        <w:t xml:space="preserve">   Disguises    </w:t>
      </w:r>
      <w:r>
        <w:t xml:space="preserve">   Deceit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Coming From Behind The Mask</dc:title>
  <dcterms:created xsi:type="dcterms:W3CDTF">2021-10-11T04:23:40Z</dcterms:created>
  <dcterms:modified xsi:type="dcterms:W3CDTF">2021-10-11T04:23:40Z</dcterms:modified>
</cp:coreProperties>
</file>