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Agender    </w:t>
      </w:r>
      <w:r>
        <w:t xml:space="preserve">   Ally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Equality    </w:t>
      </w:r>
      <w:r>
        <w:t xml:space="preserve">   Freedom    </w:t>
      </w:r>
      <w:r>
        <w:t xml:space="preserve">   Gay    </w:t>
      </w:r>
      <w:r>
        <w:t xml:space="preserve">   Genderqueer    </w:t>
      </w:r>
      <w:r>
        <w:t xml:space="preserve">   Homosexual    </w:t>
      </w:r>
      <w:r>
        <w:t xml:space="preserve">   Identity    </w:t>
      </w:r>
      <w:r>
        <w:t xml:space="preserve">   Lesbian    </w:t>
      </w:r>
      <w:r>
        <w:t xml:space="preserve">   Nonbinary    </w:t>
      </w:r>
      <w:r>
        <w:t xml:space="preserve">   Pansexual    </w:t>
      </w:r>
      <w:r>
        <w:t xml:space="preserve">   Pride    </w:t>
      </w:r>
      <w:r>
        <w:t xml:space="preserve">   Rainbow    </w:t>
      </w:r>
      <w:r>
        <w:t xml:space="preserve">   Representation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Out</dc:title>
  <dcterms:created xsi:type="dcterms:W3CDTF">2021-10-11T04:23:53Z</dcterms:created>
  <dcterms:modified xsi:type="dcterms:W3CDTF">2021-10-11T04:23:53Z</dcterms:modified>
</cp:coreProperties>
</file>