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Coming   Soon    Movies    -    (  1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Horse Soldiers    </w:t>
      </w:r>
      <w:r>
        <w:t xml:space="preserve">   Rampage    </w:t>
      </w:r>
      <w:r>
        <w:t xml:space="preserve">   Game Night    </w:t>
      </w:r>
      <w:r>
        <w:t xml:space="preserve">   Fifty Shades    </w:t>
      </w:r>
      <w:r>
        <w:t xml:space="preserve">   Mary Poppins    </w:t>
      </w:r>
      <w:r>
        <w:t xml:space="preserve">   Extinction    </w:t>
      </w:r>
      <w:r>
        <w:t xml:space="preserve">   Proud Mary    </w:t>
      </w:r>
      <w:r>
        <w:t xml:space="preserve">   The Cakemaker    </w:t>
      </w:r>
      <w:r>
        <w:t xml:space="preserve">   Red Sparrow    </w:t>
      </w:r>
      <w:r>
        <w:t xml:space="preserve">   Aquaman    </w:t>
      </w:r>
      <w:r>
        <w:t xml:space="preserve">   Slenderman    </w:t>
      </w:r>
      <w:r>
        <w:t xml:space="preserve">   Peter Rabbit    </w:t>
      </w:r>
      <w:r>
        <w:t xml:space="preserve">   Midnight Sun    </w:t>
      </w:r>
      <w:r>
        <w:t xml:space="preserve">   Guernsey    </w:t>
      </w:r>
      <w:r>
        <w:t xml:space="preserve">   Dumped Me    </w:t>
      </w:r>
      <w:r>
        <w:t xml:space="preserve">   Jungle Book    </w:t>
      </w:r>
      <w:r>
        <w:t xml:space="preserve">   Halloween    </w:t>
      </w:r>
      <w:r>
        <w:t xml:space="preserve">   Ocean Eight    </w:t>
      </w:r>
      <w:r>
        <w:t xml:space="preserve">   Nightingale    </w:t>
      </w:r>
      <w:r>
        <w:t xml:space="preserve">   The Alchemist    </w:t>
      </w:r>
      <w:r>
        <w:t xml:space="preserve">   Dark Phoenix    </w:t>
      </w:r>
      <w:r>
        <w:t xml:space="preserve">   Uglydolls    </w:t>
      </w:r>
      <w:r>
        <w:t xml:space="preserve">   Robin Hood    </w:t>
      </w:r>
      <w:r>
        <w:t xml:space="preserve">   Pacific Rim    </w:t>
      </w:r>
      <w:r>
        <w:t xml:space="preserve">   The Predator    </w:t>
      </w:r>
      <w:r>
        <w:t xml:space="preserve">   Paddington    </w:t>
      </w:r>
      <w:r>
        <w:t xml:space="preserve">   Tomb Raider    </w:t>
      </w:r>
      <w:r>
        <w:t xml:space="preserve">   Black Panther    </w:t>
      </w:r>
      <w:r>
        <w:t xml:space="preserve">   Infinity War    </w:t>
      </w:r>
      <w:r>
        <w:t xml:space="preserve">   Bumblebee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  Soon    Movies    -    (  1  )</dc:title>
  <dcterms:created xsi:type="dcterms:W3CDTF">2021-10-11T04:23:33Z</dcterms:created>
  <dcterms:modified xsi:type="dcterms:W3CDTF">2021-10-11T04:23:33Z</dcterms:modified>
</cp:coreProperties>
</file>