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Coming   Soon    Movies    -    (  2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Scarface    </w:t>
      </w:r>
      <w:r>
        <w:t xml:space="preserve">   Margie Claus    </w:t>
      </w:r>
      <w:r>
        <w:t xml:space="preserve">   Gemini Man    </w:t>
      </w:r>
      <w:r>
        <w:t xml:space="preserve">   Greyhound    </w:t>
      </w:r>
      <w:r>
        <w:t xml:space="preserve">   Death Cure    </w:t>
      </w:r>
      <w:r>
        <w:t xml:space="preserve">   Postcard Kill    </w:t>
      </w:r>
      <w:r>
        <w:t xml:space="preserve">   Redoubtable    </w:t>
      </w:r>
      <w:r>
        <w:t xml:space="preserve">   Empty Man    </w:t>
      </w:r>
      <w:r>
        <w:t xml:space="preserve">   First Reformed    </w:t>
      </w:r>
      <w:r>
        <w:t xml:space="preserve">   Skyscraper    </w:t>
      </w:r>
      <w:r>
        <w:t xml:space="preserve">   Action Point    </w:t>
      </w:r>
      <w:r>
        <w:t xml:space="preserve">   Rhapsody    </w:t>
      </w:r>
      <w:r>
        <w:t xml:space="preserve">   Darkest Minds    </w:t>
      </w:r>
      <w:r>
        <w:t xml:space="preserve">   Indiana Jones    </w:t>
      </w:r>
      <w:r>
        <w:t xml:space="preserve">   Horrorland    </w:t>
      </w:r>
      <w:r>
        <w:t xml:space="preserve">   Captive State    </w:t>
      </w:r>
      <w:r>
        <w:t xml:space="preserve">   Mortal Engines    </w:t>
      </w:r>
      <w:r>
        <w:t xml:space="preserve">   Amusement    </w:t>
      </w:r>
      <w:r>
        <w:t xml:space="preserve">   Dick Cheney    </w:t>
      </w:r>
      <w:r>
        <w:t xml:space="preserve">   The Endless    </w:t>
      </w:r>
      <w:r>
        <w:t xml:space="preserve">   Monster Hunt    </w:t>
      </w:r>
      <w:r>
        <w:t xml:space="preserve">   Player One    </w:t>
      </w:r>
      <w:r>
        <w:t xml:space="preserve">   Permission    </w:t>
      </w:r>
      <w:r>
        <w:t xml:space="preserve">   Charlie Angels    </w:t>
      </w:r>
      <w:r>
        <w:t xml:space="preserve">   Magic Camp    </w:t>
      </w:r>
      <w:r>
        <w:t xml:space="preserve">   The Commuter    </w:t>
      </w:r>
      <w:r>
        <w:t xml:space="preserve">   Dolphins    </w:t>
      </w:r>
      <w:r>
        <w:t xml:space="preserve">   Night School    </w:t>
      </w:r>
      <w:r>
        <w:t xml:space="preserve">   Winchester    </w:t>
      </w:r>
      <w:r>
        <w:t xml:space="preserve">   Arctic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  Soon    Movies    -    (  2  )</dc:title>
  <dcterms:created xsi:type="dcterms:W3CDTF">2021-10-11T04:23:36Z</dcterms:created>
  <dcterms:modified xsi:type="dcterms:W3CDTF">2021-10-11T04:23:36Z</dcterms:modified>
</cp:coreProperties>
</file>