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Coming To America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Missions    </w:t>
      </w:r>
      <w:r>
        <w:t xml:space="preserve">   Encomiendas    </w:t>
      </w:r>
      <w:r>
        <w:t xml:space="preserve">   Soldier    </w:t>
      </w:r>
      <w:r>
        <w:t xml:space="preserve">   Plantations    </w:t>
      </w:r>
      <w:r>
        <w:t xml:space="preserve">   Circumnavigate    </w:t>
      </w:r>
      <w:r>
        <w:t xml:space="preserve">   Strait    </w:t>
      </w:r>
      <w:r>
        <w:t xml:space="preserve">   Salvation    </w:t>
      </w:r>
      <w:r>
        <w:t xml:space="preserve">   Monotheism    </w:t>
      </w:r>
      <w:r>
        <w:t xml:space="preserve">   Navigation    </w:t>
      </w:r>
      <w:r>
        <w:t xml:space="preserve">   Kayaks    </w:t>
      </w:r>
      <w:r>
        <w:t xml:space="preserve">   Cultures    </w:t>
      </w:r>
      <w:r>
        <w:t xml:space="preserve">   Civilization    </w:t>
      </w:r>
      <w:r>
        <w:t xml:space="preserve">   Surplus    </w:t>
      </w:r>
      <w:r>
        <w:t xml:space="preserve">   Irrigation    </w:t>
      </w:r>
      <w:r>
        <w:t xml:space="preserve">   Glaciers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To America Word Search </dc:title>
  <dcterms:created xsi:type="dcterms:W3CDTF">2021-10-11T04:23:38Z</dcterms:created>
  <dcterms:modified xsi:type="dcterms:W3CDTF">2021-10-11T04:23:38Z</dcterms:modified>
</cp:coreProperties>
</file>