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prophet    </w:t>
      </w:r>
      <w:r>
        <w:t xml:space="preserve">   wuse    </w:t>
      </w:r>
      <w:r>
        <w:t xml:space="preserve">   judge    </w:t>
      </w:r>
      <w:r>
        <w:t xml:space="preserve">   animals    </w:t>
      </w:r>
      <w:r>
        <w:t xml:space="preserve">   earth    </w:t>
      </w:r>
      <w:r>
        <w:t xml:space="preserve">   jesse    </w:t>
      </w:r>
      <w:r>
        <w:t xml:space="preserve">   lamb    </w:t>
      </w:r>
      <w:r>
        <w:t xml:space="preserve">   spirit    </w:t>
      </w:r>
      <w:r>
        <w:t xml:space="preserve">   isaiah    </w:t>
      </w:r>
      <w:r>
        <w:t xml:space="preserve">   understand    </w:t>
      </w:r>
      <w:r>
        <w:t xml:space="preserve">   messiah    </w:t>
      </w:r>
      <w:r>
        <w:t xml:space="preserve">   knowledge    </w:t>
      </w:r>
      <w:r>
        <w:t xml:space="preserve">   promise    </w:t>
      </w:r>
      <w:r>
        <w:t xml:space="preserve">   peace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king</dc:title>
  <dcterms:created xsi:type="dcterms:W3CDTF">2021-10-11T04:23:20Z</dcterms:created>
  <dcterms:modified xsi:type="dcterms:W3CDTF">2021-10-11T04:23:20Z</dcterms:modified>
</cp:coreProperties>
</file>