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Coming of Age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Things I hate about you is based on the a play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Surname of Director of 10 Things I hate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Surname of the director of Stand by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leads the group and makes the final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guy from Stand by me. Leader of the Gang.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Stand by Me is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boy in 10 Things I hate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frequently breaks the rules and is always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sits on the outside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Guidance counselor in 10 Things I hate about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Stand by me what hits Ray Brower causing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Chacrater is hyperintelligent, obsessed with school or work, avoids sports.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of Age Study</dc:title>
  <dcterms:created xsi:type="dcterms:W3CDTF">2021-10-11T04:25:03Z</dcterms:created>
  <dcterms:modified xsi:type="dcterms:W3CDTF">2021-10-11T04:25:03Z</dcterms:modified>
</cp:coreProperties>
</file>