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to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hammock    </w:t>
      </w:r>
      <w:r>
        <w:t xml:space="preserve">   barbecue    </w:t>
      </w:r>
      <w:r>
        <w:t xml:space="preserve">   plaza    </w:t>
      </w:r>
      <w:r>
        <w:t xml:space="preserve">   iguana    </w:t>
      </w:r>
      <w:r>
        <w:t xml:space="preserve">   tsunami    </w:t>
      </w:r>
      <w:r>
        <w:t xml:space="preserve">   chocolate    </w:t>
      </w:r>
      <w:r>
        <w:t xml:space="preserve">   siesta    </w:t>
      </w:r>
      <w:r>
        <w:t xml:space="preserve">   pretzel    </w:t>
      </w:r>
      <w:r>
        <w:t xml:space="preserve">   totaled    </w:t>
      </w:r>
      <w:r>
        <w:t xml:space="preserve">   performing    </w:t>
      </w:r>
      <w:r>
        <w:t xml:space="preserve">   denim    </w:t>
      </w:r>
      <w:r>
        <w:t xml:space="preserve">   tycoon    </w:t>
      </w:r>
      <w:r>
        <w:t xml:space="preserve">   essay    </w:t>
      </w:r>
      <w:r>
        <w:t xml:space="preserve">   lasso    </w:t>
      </w:r>
      <w:r>
        <w:t xml:space="preserve">   poncho    </w:t>
      </w:r>
      <w:r>
        <w:t xml:space="preserve">   mattress    </w:t>
      </w:r>
      <w:r>
        <w:t xml:space="preserve">   coffee    </w:t>
      </w:r>
      <w:r>
        <w:t xml:space="preserve">   coupon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to America</dc:title>
  <dcterms:created xsi:type="dcterms:W3CDTF">2021-10-11T04:23:24Z</dcterms:created>
  <dcterms:modified xsi:type="dcterms:W3CDTF">2021-10-11T04:23:24Z</dcterms:modified>
</cp:coreProperties>
</file>