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to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we can't live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control or keep track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something living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born in a certain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leaves their country to go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of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cross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undeveloped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station where people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leaves their country because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struggle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harbor where ships come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hunters who came to a new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to America</dc:title>
  <dcterms:created xsi:type="dcterms:W3CDTF">2021-10-11T04:24:07Z</dcterms:created>
  <dcterms:modified xsi:type="dcterms:W3CDTF">2021-10-11T04:24:07Z</dcterms:modified>
</cp:coreProperties>
</file>