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to 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way across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Discussed to come to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shared system of behavior, attitudes,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Family members who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means to changed to fit new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who are looking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People who live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ways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Useful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to Montana</dc:title>
  <dcterms:created xsi:type="dcterms:W3CDTF">2022-01-21T03:36:20Z</dcterms:created>
  <dcterms:modified xsi:type="dcterms:W3CDTF">2022-01-21T03:36:20Z</dcterms:modified>
</cp:coreProperties>
</file>