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CommAut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Holiday    </w:t>
      </w:r>
      <w:r>
        <w:t xml:space="preserve">   Frustrated    </w:t>
      </w:r>
      <w:r>
        <w:t xml:space="preserve">   Angry    </w:t>
      </w:r>
      <w:r>
        <w:t xml:space="preserve">   Sad    </w:t>
      </w:r>
      <w:r>
        <w:t xml:space="preserve">   Happy    </w:t>
      </w:r>
      <w:r>
        <w:t xml:space="preserve">   Marcus    </w:t>
      </w:r>
      <w:r>
        <w:t xml:space="preserve">   Henry    </w:t>
      </w:r>
      <w:r>
        <w:t xml:space="preserve">   Leroy    </w:t>
      </w:r>
      <w:r>
        <w:t xml:space="preserve">   Kylie    </w:t>
      </w:r>
      <w:r>
        <w:t xml:space="preserve">   Candice    </w:t>
      </w:r>
      <w:r>
        <w:t xml:space="preserve">   Cole    </w:t>
      </w:r>
      <w:r>
        <w:t xml:space="preserve">   Noah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CommAut Word Search</dc:title>
  <dcterms:created xsi:type="dcterms:W3CDTF">2021-10-11T04:24:32Z</dcterms:created>
  <dcterms:modified xsi:type="dcterms:W3CDTF">2021-10-11T04:24:32Z</dcterms:modified>
</cp:coreProperties>
</file>