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Comma Splice, Fragments, and Run-Ons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WORD    </w:t>
      </w:r>
      <w:r>
        <w:t xml:space="preserve">   TITLE    </w:t>
      </w:r>
      <w:r>
        <w:t xml:space="preserve">   SENTENCE    </w:t>
      </w:r>
      <w:r>
        <w:t xml:space="preserve">   SEMI COLON    </w:t>
      </w:r>
      <w:r>
        <w:t xml:space="preserve">   SCHOOL    </w:t>
      </w:r>
      <w:r>
        <w:t xml:space="preserve">   RUN ON    </w:t>
      </w:r>
      <w:r>
        <w:t xml:space="preserve">   PUNCTUATION    </w:t>
      </w:r>
      <w:r>
        <w:t xml:space="preserve">   PROJECT    </w:t>
      </w:r>
      <w:r>
        <w:t xml:space="preserve">   PRESENTATION    </w:t>
      </w:r>
      <w:r>
        <w:t xml:space="preserve">   PRACTICE    </w:t>
      </w:r>
      <w:r>
        <w:t xml:space="preserve">   PAPER    </w:t>
      </w:r>
      <w:r>
        <w:t xml:space="preserve">   MISTAKE    </w:t>
      </w:r>
      <w:r>
        <w:t xml:space="preserve">   INCORRECT    </w:t>
      </w:r>
      <w:r>
        <w:t xml:space="preserve">   FRAGMENT    </w:t>
      </w:r>
      <w:r>
        <w:t xml:space="preserve">   FIX    </w:t>
      </w:r>
      <w:r>
        <w:t xml:space="preserve">   EXAMPLE    </w:t>
      </w:r>
      <w:r>
        <w:t xml:space="preserve">   ERROR    </w:t>
      </w:r>
      <w:r>
        <w:t xml:space="preserve">   ENGLISH    </w:t>
      </w:r>
      <w:r>
        <w:t xml:space="preserve">   CORRECT    </w:t>
      </w:r>
      <w:r>
        <w:t xml:space="preserve">   COMMA SPLICE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Comma Splice, Fragments, and Run-Ons</dc:title>
  <dcterms:created xsi:type="dcterms:W3CDTF">2021-10-11T04:24:11Z</dcterms:created>
  <dcterms:modified xsi:type="dcterms:W3CDTF">2021-10-11T04:24:11Z</dcterms:modified>
</cp:coreProperties>
</file>