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sentence is this. David went to California, while Andrew went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 this sentence. when will we,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called. _____, he'll still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commas should be added. he ate slept, and woke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blank called. he drove, ___ he got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called. ___, ___, ___,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this called. in in ___ CO,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make this sentence correct. lets eat grandma.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 blank called. ____, you don't need to cry over spilt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commas should be added. they sat, they prepared they watched talked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called. lets go on _____ __,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called. he went to the store with you,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 Study</dc:title>
  <dcterms:created xsi:type="dcterms:W3CDTF">2021-10-11T04:23:47Z</dcterms:created>
  <dcterms:modified xsi:type="dcterms:W3CDTF">2021-10-11T04:23:47Z</dcterms:modified>
</cp:coreProperties>
</file>