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nostoros command for estar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command for comer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 for talking with a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tu command for salir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 ending in an or 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command for escribir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command for correr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 ending in emos or amos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command for beber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command for saber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 command for hablar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 command for dormir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</dc:title>
  <dcterms:created xsi:type="dcterms:W3CDTF">2021-10-11T04:23:45Z</dcterms:created>
  <dcterms:modified xsi:type="dcterms:W3CDTF">2021-10-11T04:23:45Z</dcterms:modified>
</cp:coreProperties>
</file>