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Command Authority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the victims of the assassinations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resistance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building in southern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poison Golvokol was killed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Bedrock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leader of the hendley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bedrock worked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russian prison for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Bedrocks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british spy who died in Switerland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president of the U.S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southern peninsula of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assassin in the 80's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Seven Strong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waht ws the seperation between east and west berlin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money was in the swiss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missles on helicopters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oxley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code name of cia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 Authority</dc:title>
  <dcterms:created xsi:type="dcterms:W3CDTF">2021-10-11T04:23:31Z</dcterms:created>
  <dcterms:modified xsi:type="dcterms:W3CDTF">2021-10-11T04:23:31Z</dcterms:modified>
</cp:coreProperties>
</file>