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 Words </w:t>
      </w:r>
    </w:p>
    <w:p>
      <w:pPr>
        <w:pStyle w:val="Questions"/>
      </w:pPr>
      <w:r>
        <w:t xml:space="preserve">1. AENLASY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XEIPNLA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YJUFTIS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TDEEAB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LTCUCLAAE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OEPVR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TILOENU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AUREG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MRAEPOC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INAEPXL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analyse    </w:t>
      </w:r>
      <w:r>
        <w:t xml:space="preserve">   explain    </w:t>
      </w:r>
      <w:r>
        <w:t xml:space="preserve">   justify    </w:t>
      </w:r>
      <w:r>
        <w:t xml:space="preserve">   debate    </w:t>
      </w:r>
      <w:r>
        <w:t xml:space="preserve">   calculate    </w:t>
      </w:r>
      <w:r>
        <w:t xml:space="preserve">   prove    </w:t>
      </w:r>
      <w:r>
        <w:t xml:space="preserve">   outline    </w:t>
      </w:r>
      <w:r>
        <w:t xml:space="preserve">   argue    </w:t>
      </w:r>
      <w:r>
        <w:t xml:space="preserve">   compare    </w:t>
      </w:r>
      <w:r>
        <w:t xml:space="preserve">   explain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Words </dc:title>
  <dcterms:created xsi:type="dcterms:W3CDTF">2021-10-11T04:24:20Z</dcterms:created>
  <dcterms:modified xsi:type="dcterms:W3CDTF">2021-10-11T04:24:20Z</dcterms:modified>
</cp:coreProperties>
</file>