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quotations and references to evidence your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state how you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 something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 an account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key points without detail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Separate information and identify their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Present a reasoned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an informed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identify similarities and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identify differences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Command Words</dc:title>
  <dcterms:created xsi:type="dcterms:W3CDTF">2021-10-11T04:23:35Z</dcterms:created>
  <dcterms:modified xsi:type="dcterms:W3CDTF">2021-10-11T04:23:35Z</dcterms:modified>
</cp:coreProperties>
</file>