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 from available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key points about different ideas or strengths and weaknesses of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Identify similarities and or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 clearly and briefly.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Separate information into components and identify their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 a case with evidence.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out purposes or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out the value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or otherwise characterise.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Specify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into effect in a recognised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 Words</dc:title>
  <dcterms:created xsi:type="dcterms:W3CDTF">2022-01-20T03:31:14Z</dcterms:created>
  <dcterms:modified xsi:type="dcterms:W3CDTF">2022-01-20T03:31:14Z</dcterms:modified>
</cp:coreProperties>
</file>