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 verbs and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detail    </w:t>
      </w:r>
      <w:r>
        <w:t xml:space="preserve">   hidden    </w:t>
      </w:r>
      <w:r>
        <w:t xml:space="preserve">   obvious    </w:t>
      </w:r>
      <w:r>
        <w:t xml:space="preserve">   implicit    </w:t>
      </w:r>
      <w:r>
        <w:t xml:space="preserve">   explicit    </w:t>
      </w:r>
      <w:r>
        <w:t xml:space="preserve">   examine    </w:t>
      </w:r>
      <w:r>
        <w:t xml:space="preserve">   differences    </w:t>
      </w:r>
      <w:r>
        <w:t xml:space="preserve">   similarities    </w:t>
      </w:r>
      <w:r>
        <w:t xml:space="preserve">   compare    </w:t>
      </w:r>
      <w:r>
        <w:t xml:space="preserve">   review    </w:t>
      </w:r>
      <w:r>
        <w:t xml:space="preserve">   identify    </w:t>
      </w:r>
      <w:r>
        <w:t xml:space="preserve">   investigate    </w:t>
      </w:r>
      <w:r>
        <w:t xml:space="preserve">   explore    </w:t>
      </w:r>
      <w:r>
        <w:t xml:space="preserve">   analyse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verbs and analysis</dc:title>
  <dcterms:created xsi:type="dcterms:W3CDTF">2021-10-11T04:24:15Z</dcterms:created>
  <dcterms:modified xsi:type="dcterms:W3CDTF">2021-10-11T04:24:15Z</dcterms:modified>
</cp:coreProperties>
</file>