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notes or labels to a map or diagram to explain what it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for the differences between features or places. Often the question will ask you to compare and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wants a long answer, describing and giving reasons for or explaining arguments for and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to a map or graph to finish it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carefully at a map, photo, table, diagram etc. and say what it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reasons for the location or appearance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 what something means e.g. hydraulic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for the location of something such as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name, locate, recognise or select a particular feature or features, usually from a map, photo or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onto a map or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details about what a map or diagram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usually wants a long answer, describing and giving reasons for or explaining arguments for and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for ways in which features or places are similar or different. e.g. a city in a LEDC compared to a MEDC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sketch map or diagram with labels to explain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</dc:title>
  <dcterms:created xsi:type="dcterms:W3CDTF">2021-10-11T04:23:33Z</dcterms:created>
  <dcterms:modified xsi:type="dcterms:W3CDTF">2021-10-11T04:23:33Z</dcterms:modified>
</cp:coreProperties>
</file>