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Commanders of the 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Edmonds Museum    </w:t>
      </w:r>
      <w:r>
        <w:t xml:space="preserve">   scale model    </w:t>
      </w:r>
      <w:r>
        <w:t xml:space="preserve">   Lifeboat    </w:t>
      </w:r>
      <w:r>
        <w:t xml:space="preserve">   Port Side    </w:t>
      </w:r>
      <w:r>
        <w:t xml:space="preserve">   Starboard    </w:t>
      </w:r>
      <w:r>
        <w:t xml:space="preserve">   Hobby    </w:t>
      </w:r>
      <w:r>
        <w:t xml:space="preserve">   Lady Lorraine    </w:t>
      </w:r>
      <w:r>
        <w:t xml:space="preserve">   HMS Kite    </w:t>
      </w:r>
      <w:r>
        <w:t xml:space="preserve">   New York Fireboat    </w:t>
      </w:r>
      <w:r>
        <w:t xml:space="preserve">   Sally S    </w:t>
      </w:r>
      <w:r>
        <w:t xml:space="preserve">   Kriegspiel    </w:t>
      </w:r>
      <w:r>
        <w:t xml:space="preserve">   Wargames    </w:t>
      </w:r>
      <w:r>
        <w:t xml:space="preserve">   Captain    </w:t>
      </w:r>
      <w:r>
        <w:t xml:space="preserve">   Ferry Boat    </w:t>
      </w:r>
      <w:r>
        <w:t xml:space="preserve">   Calypso    </w:t>
      </w:r>
      <w:r>
        <w:t xml:space="preserve">   Chinese Junk    </w:t>
      </w:r>
      <w:r>
        <w:t xml:space="preserve">   Craft    </w:t>
      </w:r>
      <w:r>
        <w:t xml:space="preserve">   Commander    </w:t>
      </w:r>
      <w:r>
        <w:t xml:space="preserve">   Ship    </w:t>
      </w:r>
      <w:r>
        <w:t xml:space="preserve">   Miniature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Commanders of the Craft</dc:title>
  <dcterms:created xsi:type="dcterms:W3CDTF">2021-10-11T04:24:02Z</dcterms:created>
  <dcterms:modified xsi:type="dcterms:W3CDTF">2021-10-11T04:24:02Z</dcterms:modified>
</cp:coreProperties>
</file>