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Commandment Day #7: Thou Shall Not Steal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achan    </w:t>
      </w:r>
      <w:r>
        <w:t xml:space="preserve">   commandment    </w:t>
      </w:r>
      <w:r>
        <w:t xml:space="preserve">   confession    </w:t>
      </w:r>
      <w:r>
        <w:t xml:space="preserve">   God    </w:t>
      </w:r>
      <w:r>
        <w:t xml:space="preserve">   guilty    </w:t>
      </w:r>
      <w:r>
        <w:t xml:space="preserve">   jericho    </w:t>
      </w:r>
      <w:r>
        <w:t xml:space="preserve">   joshua    </w:t>
      </w:r>
      <w:r>
        <w:t xml:space="preserve">   Lord    </w:t>
      </w:r>
      <w:r>
        <w:t xml:space="preserve">   prayer    </w:t>
      </w:r>
      <w:r>
        <w:t xml:space="preserve">   sin    </w:t>
      </w:r>
      <w:r>
        <w:t xml:space="preserve">   stealing    </w:t>
      </w:r>
      <w:r>
        <w:t xml:space="preserve">   zabdi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 Day #7: Thou Shall Not Steal</dc:title>
  <dcterms:created xsi:type="dcterms:W3CDTF">2021-10-11T04:23:29Z</dcterms:created>
  <dcterms:modified xsi:type="dcterms:W3CDTF">2021-10-11T04:23:29Z</dcterms:modified>
</cp:coreProperties>
</file>