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Commandment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Ally    </w:t>
      </w:r>
      <w:r>
        <w:t xml:space="preserve">   Attached    </w:t>
      </w:r>
      <w:r>
        <w:t xml:space="preserve">   Commandments    </w:t>
      </w:r>
      <w:r>
        <w:t xml:space="preserve">   Communicate    </w:t>
      </w:r>
      <w:r>
        <w:t xml:space="preserve">   Conflict    </w:t>
      </w:r>
      <w:r>
        <w:t xml:space="preserve">   Continually    </w:t>
      </w:r>
      <w:r>
        <w:t xml:space="preserve">   Flee    </w:t>
      </w:r>
      <w:r>
        <w:t xml:space="preserve">   Forgive    </w:t>
      </w:r>
      <w:r>
        <w:t xml:space="preserve">   Home    </w:t>
      </w:r>
      <w:r>
        <w:t xml:space="preserve">   Materialism    </w:t>
      </w:r>
      <w:r>
        <w:t xml:space="preserve">   Romance    </w:t>
      </w:r>
      <w:r>
        <w:t xml:space="preserve">   Selfless    </w:t>
      </w:r>
      <w:r>
        <w:t xml:space="preserve">   Strings    </w:t>
      </w:r>
      <w:r>
        <w:t xml:space="preserve">   Team    </w:t>
      </w:r>
      <w:r>
        <w:t xml:space="preserve">   Winning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Commandment Word Search</dc:title>
  <dcterms:created xsi:type="dcterms:W3CDTF">2021-10-11T04:24:46Z</dcterms:created>
  <dcterms:modified xsi:type="dcterms:W3CDTF">2021-10-11T04:24:46Z</dcterms:modified>
</cp:coreProperties>
</file>