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Commandments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Profaning or treating unworthily the sacraments and other liturgical actions, including persons, places, or things consecrated to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not use the Lord's name in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Grave rejection or denial of the existence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Lying under oath.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 is a sign of adoration and gratitude.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Worshipping many gods, or making something more important that God.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Taking an oath by calling upon God under oath to witness to the truthfulness of our statements.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Remember to keep holy the Lord's Day, or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thought, word, or act that expresses hate, contempt, or defiance for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 is the abandoning of all hope in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 to Mass every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lifts our minds and hearts to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the Lord your God: you shall not have strange _____ before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Respect for God's name is an expression of _____ for God.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Commandments 1-3</dc:title>
  <dcterms:created xsi:type="dcterms:W3CDTF">2021-10-11T04:23:57Z</dcterms:created>
  <dcterms:modified xsi:type="dcterms:W3CDTF">2021-10-11T04:23:57Z</dcterms:modified>
</cp:coreProperties>
</file>