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holy    </w:t>
      </w:r>
      <w:r>
        <w:t xml:space="preserve">   good    </w:t>
      </w:r>
      <w:r>
        <w:t xml:space="preserve">   ten    </w:t>
      </w:r>
      <w:r>
        <w:t xml:space="preserve">   ask    </w:t>
      </w:r>
      <w:r>
        <w:t xml:space="preserve">   one    </w:t>
      </w:r>
      <w:r>
        <w:t xml:space="preserve">   pure    </w:t>
      </w:r>
      <w:r>
        <w:t xml:space="preserve">   take    </w:t>
      </w:r>
      <w:r>
        <w:t xml:space="preserve">   trust    </w:t>
      </w:r>
      <w:r>
        <w:t xml:space="preserve">   listen    </w:t>
      </w:r>
      <w:r>
        <w:t xml:space="preserve">   dad    </w:t>
      </w:r>
      <w:r>
        <w:t xml:space="preserve">   mom    </w:t>
      </w:r>
      <w:r>
        <w:t xml:space="preserve">   lie    </w:t>
      </w:r>
      <w:r>
        <w:t xml:space="preserve">   Truth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Commandments</dc:title>
  <dcterms:created xsi:type="dcterms:W3CDTF">2021-10-11T04:24:14Z</dcterms:created>
  <dcterms:modified xsi:type="dcterms:W3CDTF">2021-10-11T04:24:14Z</dcterms:modified>
</cp:coreProperties>
</file>