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Commandment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Commandments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book of the Bible do you find the Commandments?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this to your Father and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Jews celebrate on Saturday?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Wanting something that is not yours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robber does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Wedding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mountain did God give the Commandments?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the Commandments on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not create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 take the name of the Lord in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people can follow the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Commandments</dc:title>
  <dcterms:created xsi:type="dcterms:W3CDTF">2021-10-11T04:23:35Z</dcterms:created>
  <dcterms:modified xsi:type="dcterms:W3CDTF">2021-10-11T04:23:35Z</dcterms:modified>
</cp:coreProperties>
</file>