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Sonia clean your room     </w:t>
      </w:r>
      <w:r>
        <w:t xml:space="preserve">   Matt do your homework     </w:t>
      </w:r>
      <w:r>
        <w:t xml:space="preserve">   David feed the dog     </w:t>
      </w:r>
      <w:r>
        <w:t xml:space="preserve">   Tony wash the dishes    </w:t>
      </w:r>
      <w:r>
        <w:t xml:space="preserve">   Carmen wash the car     </w:t>
      </w:r>
      <w:r>
        <w:t xml:space="preserve">   Juan cut the grass     </w:t>
      </w:r>
      <w:r>
        <w:t xml:space="preserve">   Sam make your bed     </w:t>
      </w:r>
      <w:r>
        <w:t xml:space="preserve">   Pablo set the table     </w:t>
      </w:r>
      <w:r>
        <w:t xml:space="preserve">   Paco read your book    </w:t>
      </w:r>
      <w:r>
        <w:t xml:space="preserve">   Maria clean the bathroom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Commands</dc:title>
  <dcterms:created xsi:type="dcterms:W3CDTF">2021-10-11T04:23:33Z</dcterms:created>
  <dcterms:modified xsi:type="dcterms:W3CDTF">2021-10-11T04:23:33Z</dcterms:modified>
</cp:coreProperties>
</file>