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Commands of the N-400 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Please wait here    </w:t>
      </w:r>
      <w:r>
        <w:t xml:space="preserve">   Sign your name here    </w:t>
      </w:r>
      <w:r>
        <w:t xml:space="preserve">   Remain standing    </w:t>
      </w:r>
      <w:r>
        <w:t xml:space="preserve">   Raise your right hand    </w:t>
      </w:r>
      <w:r>
        <w:t xml:space="preserve">   Write this sentence here    </w:t>
      </w:r>
      <w:r>
        <w:t xml:space="preserve">   Print your name    </w:t>
      </w:r>
      <w:r>
        <w:t xml:space="preserve">   Please follow me    </w:t>
      </w:r>
      <w:r>
        <w:t xml:space="preserve">   Read this sentence    </w:t>
      </w:r>
      <w:r>
        <w:t xml:space="preserve">   Hand me your passport    </w:t>
      </w:r>
      <w:r>
        <w:t xml:space="preserve">   Please be seated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Commands of the N-400 Interview</dc:title>
  <dcterms:created xsi:type="dcterms:W3CDTF">2021-10-11T04:24:39Z</dcterms:created>
  <dcterms:modified xsi:type="dcterms:W3CDTF">2021-10-11T04:24:39Z</dcterms:modified>
</cp:coreProperties>
</file>