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Comme Des Enfants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problème difficile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mélanger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tenir fermement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souhaiter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même quantité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faire quelque chose dangereux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séparer en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avec l'innocence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l'oppose de tenir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continuité ou la persistance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malheureusement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 Des Enfants</dc:title>
  <dcterms:created xsi:type="dcterms:W3CDTF">2021-10-11T04:24:53Z</dcterms:created>
  <dcterms:modified xsi:type="dcterms:W3CDTF">2021-10-11T04:24:53Z</dcterms:modified>
</cp:coreProperties>
</file>