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 une cage grande ouverte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langue japonaise ancienne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minutieuse ou prudent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Discours défensif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périodes précédentes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nerveusement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dépenser totalement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Crier ou chanter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person qui traverse la 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 se soucie que de son propre intérêt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Fait tout les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tremble de froid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embuscade pour assassiner ou voler quelqu'un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 une cage grande ouverte</dc:title>
  <dcterms:created xsi:type="dcterms:W3CDTF">2021-10-11T04:24:05Z</dcterms:created>
  <dcterms:modified xsi:type="dcterms:W3CDTF">2021-10-11T04:24:05Z</dcterms:modified>
</cp:coreProperties>
</file>