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Commedia Dell 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tough-guy servant, a good liar, always out for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jokes each character had and could draw upon in any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wealthy, miserly old man, usually lecherous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Commedia Del Arte is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nimble, acrobatic, tricky servant.  Childlike, sometimes not too bright, but usually wins in the end.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did Commedia Del Arte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William Shakespeare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Stock Characters where divided into ____________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Rough storylines where called_________.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creation spoken, written or composed without prior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boasting bragging macho solider, who is actually a coward underneath.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Actors worked with a basic ________, improvising the dialogue.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Stock Characters were identified by costumes and ____________.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smug know it all professor who really knows nothing,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improvised comedy begin as a theatre artform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member of a company played what kinds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recorded Commedia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wise cracking maid, usually the smartest character.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graceful, and attractive, fashionable clothes and no mask will age out of these character.  known as the lovers.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performers always played the ___________ character, changing only the situation.</w:t>
            </w:r>
          </w:p>
        </w:tc>
      </w:tr>
    </w:tbl>
    <w:p>
      <w:pPr>
        <w:pStyle w:val="WordBankMedium"/>
      </w:pPr>
      <w:r>
        <w:t xml:space="preserve">   Improvisation    </w:t>
      </w:r>
      <w:r>
        <w:t xml:space="preserve">   comedy of skills    </w:t>
      </w:r>
      <w:r>
        <w:t xml:space="preserve">   sixteenth century    </w:t>
      </w:r>
      <w:r>
        <w:t xml:space="preserve">   Italy    </w:t>
      </w:r>
      <w:r>
        <w:t xml:space="preserve">   Stock Characters    </w:t>
      </w:r>
      <w:r>
        <w:t xml:space="preserve">   outline    </w:t>
      </w:r>
      <w:r>
        <w:t xml:space="preserve">   same    </w:t>
      </w:r>
      <w:r>
        <w:t xml:space="preserve">   scenarios    </w:t>
      </w:r>
      <w:r>
        <w:t xml:space="preserve">   Masks    </w:t>
      </w:r>
      <w:r>
        <w:t xml:space="preserve">   three    </w:t>
      </w:r>
      <w:r>
        <w:t xml:space="preserve">   Pantalone    </w:t>
      </w:r>
      <w:r>
        <w:t xml:space="preserve">   il Dottore    </w:t>
      </w:r>
      <w:r>
        <w:t xml:space="preserve">   il Capitano    </w:t>
      </w:r>
      <w:r>
        <w:t xml:space="preserve">   Innamorati    </w:t>
      </w:r>
      <w:r>
        <w:t xml:space="preserve">   Harlequin     </w:t>
      </w:r>
      <w:r>
        <w:t xml:space="preserve">   The Brawler    </w:t>
      </w:r>
      <w:r>
        <w:t xml:space="preserve">   Columbina     </w:t>
      </w:r>
      <w:r>
        <w:t xml:space="preserve">   Lazzi    </w:t>
      </w:r>
      <w:r>
        <w:t xml:space="preserve">   1545    </w:t>
      </w:r>
      <w:r>
        <w:t xml:space="preserve">   1564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Commedia Dell Arte</dc:title>
  <dcterms:created xsi:type="dcterms:W3CDTF">2021-10-11T04:25:10Z</dcterms:created>
  <dcterms:modified xsi:type="dcterms:W3CDTF">2021-10-11T04:25:10Z</dcterms:modified>
</cp:coreProperties>
</file>