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Commedia D'ell Arte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Gromalot    </w:t>
      </w:r>
      <w:r>
        <w:t xml:space="preserve">   Commedia    </w:t>
      </w:r>
      <w:r>
        <w:t xml:space="preserve">   Flavio    </w:t>
      </w:r>
      <w:r>
        <w:t xml:space="preserve">   Zanni    </w:t>
      </w:r>
      <w:r>
        <w:t xml:space="preserve">   Harlequin    </w:t>
      </w:r>
      <w:r>
        <w:t xml:space="preserve">   Pulcinella    </w:t>
      </w:r>
      <w:r>
        <w:t xml:space="preserve">   Il Capitano    </w:t>
      </w:r>
      <w:r>
        <w:t xml:space="preserve">   Brighella    </w:t>
      </w:r>
      <w:r>
        <w:t xml:space="preserve">   Il Dottore    </w:t>
      </w:r>
      <w:r>
        <w:t xml:space="preserve">   Pantalone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D'ell Arte Wordsearch</dc:title>
  <dcterms:created xsi:type="dcterms:W3CDTF">2021-10-11T04:24:50Z</dcterms:created>
  <dcterms:modified xsi:type="dcterms:W3CDTF">2021-10-11T04:24:50Z</dcterms:modified>
</cp:coreProperties>
</file>