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Commedia Dell'arte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masks    </w:t>
      </w:r>
      <w:r>
        <w:t xml:space="preserve">   improvisation    </w:t>
      </w:r>
      <w:r>
        <w:t xml:space="preserve">   comedy    </w:t>
      </w:r>
      <w:r>
        <w:t xml:space="preserve">   pierrot    </w:t>
      </w:r>
      <w:r>
        <w:t xml:space="preserve">   zanni    </w:t>
      </w:r>
      <w:r>
        <w:t xml:space="preserve">   Arlecchino    </w:t>
      </w:r>
      <w:r>
        <w:t xml:space="preserve">   Ilcapitano    </w:t>
      </w:r>
      <w:r>
        <w:t xml:space="preserve">   Ildottore    </w:t>
      </w:r>
      <w:r>
        <w:t xml:space="preserve">   Columbina    </w:t>
      </w:r>
      <w:r>
        <w:t xml:space="preserve">   pantalone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Commedia Dell'arte</dc:title>
  <dcterms:created xsi:type="dcterms:W3CDTF">2021-10-11T04:24:44Z</dcterms:created>
  <dcterms:modified xsi:type="dcterms:W3CDTF">2021-10-11T04:24:44Z</dcterms:modified>
</cp:coreProperties>
</file>