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Commedia Dell'arte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an extravagant, high end set.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Stock characters that appeared in Commedia Dell'arte, the plot usually revolved around these two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a striking or artistic grouping.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 fall part of today's working class with trickster attributes.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Setting/ environment the skit is performed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dramatic entertainment representing scenes from life usually in a ridiculous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 dramatic composition marked by broadly satirical comedy and improbable plot.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performance created through spontaneity.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theatrical performers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Aged, male characters found within Commedia Dell'arte.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 comedic routines that are associated with Commedia dell'arte.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 the name for a group of supporting players, singers, or dancers.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Commedia Dell'arte</dc:title>
  <dcterms:created xsi:type="dcterms:W3CDTF">2021-10-11T04:25:17Z</dcterms:created>
  <dcterms:modified xsi:type="dcterms:W3CDTF">2021-10-11T04:25:17Z</dcterms:modified>
</cp:coreProperties>
</file>