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Commedia dell’arte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Nasty, Sly, Alcoholic, 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Vain, Extravagant, Pompus, Boastful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classify servent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Gullible, Childish, Day Dreamer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classify the ‘old men’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Rude, Spoilt, Beautiful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Acrobatic, Gobby,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Orientated, Mean, Short Tempered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Smart, Chatty, 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Violent, Wuss,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Honorable, Big Headed,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Witty, Sassy, Smart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Commedia dell’arte </dc:title>
  <dcterms:created xsi:type="dcterms:W3CDTF">2021-10-11T04:24:27Z</dcterms:created>
  <dcterms:modified xsi:type="dcterms:W3CDTF">2021-10-11T04:24:27Z</dcterms:modified>
</cp:coreProperties>
</file>