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Commencement.</w:t>
      </w:r>
    </w:p>
    <w:p>
      <w:pPr>
        <w:pStyle w:val="Questions"/>
      </w:pPr>
      <w:r>
        <w:t xml:space="preserve">1. INGIBNGEN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ULAHNC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TNCOVOAINOC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UDNAGRITAO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PAIMLOD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CMDAAECI EGREDE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EBNAIECTLOR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ACP DAN GOWN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NYORCEME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PPOM NAD CURAISNMCCTE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Commencement.</dc:title>
  <dcterms:created xsi:type="dcterms:W3CDTF">2021-10-11T04:23:59Z</dcterms:created>
  <dcterms:modified xsi:type="dcterms:W3CDTF">2021-10-11T04:23:59Z</dcterms:modified>
</cp:coreProperties>
</file>