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Comment Y Aller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Conductor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Alien's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Hello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Marie's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Flying saucer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Policewoman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Pierre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Narrator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Y Aller</dc:title>
  <dcterms:created xsi:type="dcterms:W3CDTF">2021-10-11T04:24:55Z</dcterms:created>
  <dcterms:modified xsi:type="dcterms:W3CDTF">2021-10-11T04:24:55Z</dcterms:modified>
</cp:coreProperties>
</file>