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Comment faire le 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nom donnee au jus en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 d'une region viticole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matiere qui augmente la fermentation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lieu ou on fait le 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de remuer le marc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petites graines a l'interieur de la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comment s'appelle ce que donne l'ecoulage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sorte d'acide agressif qui se forme pendant  le processus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 qu'on ajoute pour eviter oxydation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couche poudreuse qui couvre les pellicules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 de separer les baies de raisin des rafles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acrion d'ecraser les baies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 qu'on appelle ce qui issue du pressurage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de mariner le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action de pomper le melange du bas de la cuve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recolte du raisin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Queue qui attache le grain a la vigne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variete de vigne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faire le Vin</dc:title>
  <dcterms:created xsi:type="dcterms:W3CDTF">2021-10-11T04:24:03Z</dcterms:created>
  <dcterms:modified xsi:type="dcterms:W3CDTF">2021-10-11T04:24:03Z</dcterms:modified>
</cp:coreProperties>
</file>