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Comment je me vois?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Generous (girl)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intelligent (girl)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Average height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eyes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Trendy, cool (boy)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curious (girl)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Nice (boy)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Charming (boy)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Funny (boy)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polite (girl)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 je me vois?</dc:title>
  <dcterms:created xsi:type="dcterms:W3CDTF">2021-10-11T04:24:21Z</dcterms:created>
  <dcterms:modified xsi:type="dcterms:W3CDTF">2021-10-11T04:24:21Z</dcterms:modified>
</cp:coreProperties>
</file>