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Comment je me vois?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ondulés    </w:t>
      </w:r>
      <w:r>
        <w:t xml:space="preserve">   raides    </w:t>
      </w:r>
      <w:r>
        <w:t xml:space="preserve">   frisés    </w:t>
      </w:r>
      <w:r>
        <w:t xml:space="preserve">   mi-longs    </w:t>
      </w:r>
      <w:r>
        <w:t xml:space="preserve">   en épis    </w:t>
      </w:r>
      <w:r>
        <w:t xml:space="preserve">   en brosse    </w:t>
      </w:r>
      <w:r>
        <w:t xml:space="preserve">   courts    </w:t>
      </w:r>
      <w:r>
        <w:t xml:space="preserve">   longs    </w:t>
      </w:r>
      <w:r>
        <w:t xml:space="preserve">   bleus    </w:t>
      </w:r>
      <w:r>
        <w:t xml:space="preserve">   verts    </w:t>
      </w:r>
      <w:r>
        <w:t xml:space="preserve">   roux    </w:t>
      </w:r>
      <w:r>
        <w:t xml:space="preserve">   gris    </w:t>
      </w:r>
      <w:r>
        <w:t xml:space="preserve">   noirs    </w:t>
      </w:r>
      <w:r>
        <w:t xml:space="preserve">   blancs    </w:t>
      </w:r>
      <w:r>
        <w:t xml:space="preserve">   blonds    </w:t>
      </w:r>
      <w:r>
        <w:t xml:space="preserve">   châtains    </w:t>
      </w:r>
      <w:r>
        <w:t xml:space="preserve">   noisette    </w:t>
      </w:r>
      <w:r>
        <w:t xml:space="preserve">   bruns    </w:t>
      </w:r>
      <w:r>
        <w:t xml:space="preserve">   marron    </w:t>
      </w:r>
      <w:r>
        <w:t xml:space="preserve">   yeux    </w:t>
      </w:r>
      <w:r>
        <w:t xml:space="preserve">   cheveux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je me vois?</dc:title>
  <dcterms:created xsi:type="dcterms:W3CDTF">2021-10-11T04:25:12Z</dcterms:created>
  <dcterms:modified xsi:type="dcterms:W3CDTF">2021-10-11T04:25:12Z</dcterms:modified>
</cp:coreProperties>
</file>