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Comment sont-ils?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Popeye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escargot (snail), c'est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Bart Simpson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belle-mère de Cendrillon est quoi?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qu'est Mme. Satterfield?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M. Krabs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Courage le chien lâche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 le chat est quoi?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Rodger Rabbit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Speedy Gonzales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qui(who)?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Spongebob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Lola Bunny est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Squidward joue de la clarinette, il est un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 le chat est quoi?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sont-ils?</dc:title>
  <dcterms:created xsi:type="dcterms:W3CDTF">2021-10-11T04:23:52Z</dcterms:created>
  <dcterms:modified xsi:type="dcterms:W3CDTF">2021-10-11T04:23:52Z</dcterms:modified>
</cp:coreProperties>
</file>