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Comment the first 3 positive words you can see!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Goals    </w:t>
      </w:r>
      <w:r>
        <w:t xml:space="preserve">   Determination    </w:t>
      </w:r>
      <w:r>
        <w:t xml:space="preserve">   hardwork    </w:t>
      </w:r>
      <w:r>
        <w:t xml:space="preserve">   New beginnings    </w:t>
      </w:r>
      <w:r>
        <w:t xml:space="preserve">   caring    </w:t>
      </w:r>
      <w:r>
        <w:t xml:space="preserve">   inspiring    </w:t>
      </w:r>
      <w:r>
        <w:t xml:space="preserve">   friends    </w:t>
      </w:r>
      <w:r>
        <w:t xml:space="preserve">   family    </w:t>
      </w:r>
      <w:r>
        <w:t xml:space="preserve">   overcome    </w:t>
      </w:r>
      <w:r>
        <w:t xml:space="preserve">   happiness    </w:t>
      </w:r>
      <w:r>
        <w:t xml:space="preserve">   radiant    </w:t>
      </w:r>
      <w:r>
        <w:t xml:space="preserve">   Inspiring    </w:t>
      </w:r>
      <w:r>
        <w:t xml:space="preserve">   strength    </w:t>
      </w:r>
      <w:r>
        <w:t xml:space="preserve">   growth    </w:t>
      </w:r>
      <w:r>
        <w:t xml:space="preserve">   learn    </w:t>
      </w:r>
      <w:r>
        <w:t xml:space="preserve">   content    </w:t>
      </w:r>
      <w:r>
        <w:t xml:space="preserve">   Achieve    </w:t>
      </w:r>
      <w:r>
        <w:t xml:space="preserve">   love    </w:t>
      </w:r>
      <w:r>
        <w:t xml:space="preserve">   hope    </w:t>
      </w:r>
      <w:r>
        <w:t xml:space="preserve">   Peace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the first 3 positive words you can see! </dc:title>
  <dcterms:created xsi:type="dcterms:W3CDTF">2021-10-11T04:25:03Z</dcterms:created>
  <dcterms:modified xsi:type="dcterms:W3CDTF">2021-10-11T04:25:03Z</dcterms:modified>
</cp:coreProperties>
</file>