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Comment y aller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Marie dit ____ a tout le monde.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 capitaine conduit un 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Marie ____ a son probleme.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Marie veut aller voir son ami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 y aller?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Marie ______ la rue.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Pierre est parti en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Zozo est 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 fille dans la piece s'appelle 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policiere conduit une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soucopue volante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Marie ____ a la porte.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Zozo conduit une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Marie _________ dans l'auto, le train, le bateau et la soucoupe volante.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 suis ______, Marie.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Paris est en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Marie veut aller a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Qui conduit le train?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Lauto ne ___ pas.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Il y a ______ personnages dans la piece.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Marie vit a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Le capitaine conduit un_____.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C'est dommage, mais ____ quand meme.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 y aller</dc:title>
  <dcterms:created xsi:type="dcterms:W3CDTF">2021-10-11T04:23:54Z</dcterms:created>
  <dcterms:modified xsi:type="dcterms:W3CDTF">2021-10-11T04:23:54Z</dcterms:modified>
</cp:coreProperties>
</file>