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highly trained legal professional who presides over District, Supreme and High Courts.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Intentionally causing harm to someone or threatening to cause harm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lawyer whose role is to assist an accused win 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chosen randomly from the community to determine the guilt or non-guilt of the accused in serious criminal law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lawyer or police officer whose role is to convince the court that the accused has committed the crime with which he or she has been charged.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a major role in resolving disputes.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between two or more parties that is legally enforceable.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testifies or gives evidence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verbal or written notice issued by the police to a person who admits to committing a minor offence.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party accused of wrongdoing.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</dc:title>
  <dcterms:created xsi:type="dcterms:W3CDTF">2021-10-11T04:23:42Z</dcterms:created>
  <dcterms:modified xsi:type="dcterms:W3CDTF">2021-10-11T04:23:42Z</dcterms:modified>
</cp:coreProperties>
</file>